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4722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МАОУ "СОШ №108 " г. Перми"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1461102)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10472210" w:id="1"/>
    <w:p>
      <w:pPr>
        <w:sectPr>
          <w:pgSz w:w="11906" w:h="16383" w:orient="portrait"/>
        </w:sectPr>
      </w:pPr>
    </w:p>
    <w:bookmarkEnd w:id="1"/>
    <w:bookmarkEnd w:id="0"/>
    <w:bookmarkStart w:name="block-1047220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3"/>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10472206" w:id="4"/>
    <w:p>
      <w:pPr>
        <w:sectPr>
          <w:pgSz w:w="11906" w:h="16383" w:orient="portrait"/>
        </w:sectPr>
      </w:pPr>
    </w:p>
    <w:bookmarkEnd w:id="4"/>
    <w:bookmarkEnd w:id="2"/>
    <w:bookmarkStart w:name="block-10472207" w:id="5"/>
    <w:p>
      <w:pPr>
        <w:spacing w:before="0" w:after="0" w:line="264"/>
        <w:ind w:left="120"/>
        <w:jc w:val="both"/>
      </w:pPr>
      <w:bookmarkStart w:name="_Toc124426195" w:id="6"/>
      <w:bookmarkEnd w:id="6"/>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10472207" w:id="7"/>
    <w:p>
      <w:pPr>
        <w:sectPr>
          <w:pgSz w:w="11906" w:h="16383" w:orient="portrait"/>
        </w:sectPr>
      </w:pPr>
    </w:p>
    <w:bookmarkEnd w:id="7"/>
    <w:bookmarkEnd w:id="5"/>
    <w:bookmarkStart w:name="block-10472208" w:id="8"/>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9"/>
      <w:bookmarkEnd w:id="9"/>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0"/>
      <w:bookmarkEnd w:id="10"/>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1"/>
      <w:bookmarkEnd w:id="11"/>
      <w:bookmarkStart w:name="_Toc134720971" w:id="12"/>
      <w:bookmarkEnd w:id="12"/>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10472208" w:id="13"/>
    <w:p>
      <w:pPr>
        <w:sectPr>
          <w:pgSz w:w="11906" w:h="16383" w:orient="portrait"/>
        </w:sectPr>
      </w:pPr>
    </w:p>
    <w:bookmarkEnd w:id="13"/>
    <w:bookmarkEnd w:id="8"/>
    <w:bookmarkStart w:name="block-1047220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10472209" w:id="15"/>
    <w:p>
      <w:pPr>
        <w:sectPr>
          <w:pgSz w:w="16383" w:h="11906" w:orient="landscape"/>
        </w:sectPr>
      </w:pPr>
    </w:p>
    <w:bookmarkEnd w:id="15"/>
    <w:bookmarkEnd w:id="14"/>
    <w:bookmarkStart w:name="block-1047221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20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0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1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472211" w:id="17"/>
    <w:p>
      <w:pPr>
        <w:sectPr>
          <w:pgSz w:w="16383" w:h="11906" w:orient="landscape"/>
        </w:sectPr>
      </w:pPr>
    </w:p>
    <w:bookmarkEnd w:id="17"/>
    <w:bookmarkEnd w:id="16"/>
    <w:bookmarkStart w:name="block-1047221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3a9386bb-e7ff-4ebc-8147-4f8d4a35ad83" w:id="19"/>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19"/>
      <w:r>
        <w:rPr>
          <w:sz w:val="28"/>
        </w:rPr>
        <w:br/>
      </w:r>
      <w:bookmarkStart w:name="3a9386bb-e7ff-4ebc-8147-4f8d4a35ad83" w:id="20"/>
      <w:r>
        <w:rPr>
          <w:rFonts w:ascii="Times New Roman" w:hAnsi="Times New Roman"/>
          <w:b w:val="false"/>
          <w:i w:val="false"/>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0472212" w:id="21"/>
    <w:p>
      <w:pPr>
        <w:sectPr>
          <w:pgSz w:w="11906" w:h="16383" w:orient="portrait"/>
        </w:sectPr>
      </w:pPr>
    </w:p>
    <w:bookmarkEnd w:id="21"/>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